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书名：不要浪费时间在无效社交上</w:t>
      </w:r>
    </w:p>
    <w:p>
      <w:r>
        <w:t>作者：王利利著</w:t>
      </w:r>
    </w:p>
    <w:p>
      <w:r>
        <w:t>出版社：北京:台海出版社,2018.10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不要浪费时间在无效社交上 评论地址：https://www.jiaokey.com/book/detail/14615710.html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