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书名：身在泥泞之中仍要仰望星空</w:t>
      </w:r>
    </w:p>
    <w:p>
      <w:r>
        <w:t>作者：王辉著</w:t>
      </w:r>
    </w:p>
    <w:p>
      <w:r>
        <w:t>出版社：北京:台海出版社,2018.10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身在泥泞之中仍要仰望星空 评论地址：https://www.jiaokey.com/book/detail/14615768.html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