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书名：死亡如烟花绽放  诡故事  推理悬疑小说志</w:t>
      </w:r>
    </w:p>
    <w:p>
      <w:r>
        <w:t>作者：成刚著</w:t>
      </w:r>
    </w:p>
    <w:p>
      <w:r>
        <w:t>出版社：哈尔滨:哈尔滨出版社,2018.11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死亡如烟花绽放  诡故事  推理悬疑小说志 评论地址：https://www.jiaokey.com/book/detail/14615790.html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