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书名：李振中翻译作品  《阿拉伯埃及近代文学史》修订本</w:t>
      </w:r>
    </w:p>
    <w:p>
      <w:r>
        <w:t>作者：李振中译</w:t>
      </w:r>
    </w:p>
    <w:p>
      <w:r>
        <w:t>出版社：北京：世界知识出版社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李振中翻译作品  《阿拉伯埃及近代文学史》修订本 评论地址：https://www.jiaokey.com/book/detail/14615909.html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