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作者：廖国强，张礼贵，左义主编；范敏，龚蕴华，廖旭副主编</w:t>
      </w:r>
    </w:p>
    <w:p>
      <w:r>
        <w:t>出版社：北京：北京交通大学出版社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国际商务英语口语 评论地址：https://www.jiaokey.com/book/detail/14615966.html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