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书名：世界英雄史诗译丛  吉尔伽美什</w:t>
      </w:r>
    </w:p>
    <w:p>
      <w:r>
        <w:t>作者：佚名著；赵乐甡译</w:t>
      </w:r>
    </w:p>
    <w:p>
      <w:r>
        <w:t>出版社：南京:译林出版社,2019.04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世界英雄史诗译丛  吉尔伽美什 评论地址：https://www.jiaokey.com/book/detail/14616062.html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