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33  辽宋金元卷  1  乾坤之印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33  辽宋金元卷  1  乾坤之印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本书出售、求购地址：https://www.jiaokey.com/book/detail/14616333.html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33  辽宋金元卷  1  乾坤之印.html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