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34  辽宋金元卷  2  燕云迷局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34  辽宋金元卷  2  燕云迷局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本书出售、求购地址：https://www.jiaokey.com/book/detail/14616334.html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34  辽宋金元卷  2  燕云迷局.html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