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留法四十年  1978-2018  为中国留法学人存档  下</w:t>
      </w:r>
    </w:p>
    <w:p>
      <w:r>
        <w:rPr>
          <w:rFonts w:ascii="宋体" w:hAnsi="宋体" w:eastAsia="宋体"/>
          <w:sz w:val="24"/>
        </w:rPr>
        <w:t>成辉，封松林，曹纬编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留法四十年  1978-2018  为中国留法学人存档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成辉，封松林，曹纬编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本书出售、求购地址：https://www.jiaokey.com/book/detail/14616343.html</w:t>
      </w:r>
    </w:p>
    <w:p>
      <w:r>
        <w:t>更多相关图书推荐：https://www.jiaokey.com</w:t>
      </w:r>
    </w:p>
    <w:p>
      <w:r>
        <w:t>成辉，封松林，曹纬编 其他作品：https://www.jiaokey.com/tag/成辉，封松林，曹纬编.html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关键词搜索：https://www.jiaokey.com/tag/留法四十年  1978-2018  为中国留法学人存档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