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守护校园  2</w:t>
      </w:r>
    </w:p>
    <w:p>
      <w:r>
        <w:rPr>
          <w:rFonts w:ascii="宋体" w:hAnsi="宋体" w:eastAsia="宋体"/>
          <w:sz w:val="24"/>
        </w:rPr>
        <w:t>（美）卡拉·史蒂文斯著；（美）弗莱德·博尔切特绘；悦晨译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守护校园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（美）卡拉·史蒂文斯著；（美）弗莱德·博尔切特绘；悦晨译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本书出售、求购地址：https://www.jiaokey.com/book/detail/14616351.html</w:t>
      </w:r>
    </w:p>
    <w:p>
      <w:r>
        <w:t>更多相关图书推荐：https://www.jiaokey.com</w:t>
      </w:r>
    </w:p>
    <w:p>
      <w:r>
        <w:t>（美）卡拉·史蒂文斯著；（美）弗莱德·博尔切特绘；悦晨译 其他作品：https://www.jiaokey.com/tag/（美）卡拉·史蒂文斯著；（美）弗莱德·博尔切特绘；悦晨译.html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关键词搜索：https://www.jiaokey.com/tag/守护校园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