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关键思维系列  盲点  为什么我们易被偏见左右？</w:t>
      </w:r>
    </w:p>
    <w:p>
      <w:r>
        <w:rPr>
          <w:rFonts w:ascii="宋体" w:hAnsi="宋体" w:eastAsia="宋体"/>
          <w:sz w:val="24"/>
        </w:rPr>
        <w:t>（美）约瑟夫·哈利南著；赵海波译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关键思维系列  盲点  为什么我们易被偏见左右？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（美）约瑟夫·哈利南著；赵海波译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本书出售、求购地址：https://www.jiaokey.com/book/detail/14616367.html</w:t>
      </w:r>
    </w:p>
    <w:p>
      <w:r>
        <w:t>更多相关图书推荐：https://www.jiaokey.com</w:t>
      </w:r>
    </w:p>
    <w:p>
      <w:r>
        <w:t>（美）约瑟夫·哈利南著；赵海波译 其他作品：https://www.jiaokey.com/tag/（美）约瑟夫·哈利南著；赵海波译.html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关键词搜索：https://www.jiaokey.com/tag/关键思维系列  盲点  为什么我们易被偏见左右？.html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