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莫奈逐光者</w:t>
      </w:r>
    </w:p>
    <w:p>
      <w:r>
        <w:rPr>
          <w:rFonts w:ascii="宋体" w:hAnsi="宋体" w:eastAsia="宋体"/>
          <w:sz w:val="24"/>
        </w:rPr>
        <w:t>（法）萨尔瓦·卢比奥编著；伊法绘；张佳玮译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莫奈逐光者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（法）萨尔瓦·卢比奥编著；伊法绘；张佳玮译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本书出售、求购地址：https://www.jiaokey.com/book/detail/14616371.html</w:t>
      </w:r>
    </w:p>
    <w:p>
      <w:r>
        <w:t>更多相关图书推荐：https://www.jiaokey.com</w:t>
      </w:r>
    </w:p>
    <w:p>
      <w:r>
        <w:t>（法）萨尔瓦·卢比奥编著；伊法绘；张佳玮译 其他作品：https://www.jiaokey.com/tag/（法）萨尔瓦·卢比奥编著；伊法绘；张佳玮译.html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关键词搜索：https://www.jiaokey.com/tag/莫奈逐光者.html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