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图解自行车大百科</w:t>
      </w:r>
    </w:p>
    <w:p>
      <w:r>
        <w:rPr>
          <w:rFonts w:ascii="宋体" w:hAnsi="宋体" w:eastAsia="宋体"/>
          <w:sz w:val="24"/>
        </w:rPr>
        <w:t>（英）丹尼尔·达塔斯奇著；孙艺宁译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图解自行车大百科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（英）丹尼尔·达塔斯奇著；孙艺宁译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本书出售、求购地址：https://www.jiaokey.com/book/detail/14616407.html</w:t>
      </w:r>
    </w:p>
    <w:p>
      <w:r>
        <w:t>更多相关图书推荐：https://www.jiaokey.com</w:t>
      </w:r>
    </w:p>
    <w:p>
      <w:r>
        <w:t>（英）丹尼尔·达塔斯奇著；孙艺宁译 其他作品：https://www.jiaokey.com/tag/（英）丹尼尔·达塔斯奇著；孙艺宁译.html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关键词搜索：https://www.jiaokey.com/tag/图解自行车大百科.html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