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求子大百科  不孕不育治疗攻略  图文版</w:t>
      </w:r>
    </w:p>
    <w:p>
      <w:r>
        <w:rPr>
          <w:rFonts w:ascii="宋体" w:hAnsi="宋体" w:eastAsia="宋体"/>
          <w:sz w:val="24"/>
        </w:rPr>
        <w:t>（日）吉田淳主编；崔雯雯，李小卡，时阳阳等译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求子大百科  不孕不育治疗攻略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（日）吉田淳主编；崔雯雯，李小卡，时阳阳等译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本书出售、求购地址：https://www.jiaokey.com/book/detail/14616450.html</w:t>
      </w:r>
    </w:p>
    <w:p>
      <w:r>
        <w:t>更多相关图书推荐：https://www.jiaokey.com</w:t>
      </w:r>
    </w:p>
    <w:p>
      <w:r>
        <w:t>（日）吉田淳主编；崔雯雯，李小卡，时阳阳等译 其他作品：https://www.jiaokey.com/tag/（日）吉田淳主编；崔雯雯，李小卡，时阳阳等译.html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关键词搜索：https://www.jiaokey.com/tag/求子大百科  不孕不育治疗攻略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