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问家长  一个教育局长的反思</w:t>
      </w:r>
    </w:p>
    <w:p>
      <w:r>
        <w:rPr>
          <w:rFonts w:ascii="宋体" w:hAnsi="宋体" w:eastAsia="宋体"/>
          <w:sz w:val="24"/>
        </w:rPr>
        <w:t>黄延平著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7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6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7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问家长  一个教育局长的反思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黄延平著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中小学教育-研究-中国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本书出售、求购地址：https://www.jiaokey.com/book/detail/14616490.html</w:t>
      </w:r>
    </w:p>
    <w:p>
      <w:r>
        <w:t>更多相关图书推荐：https://www.jiaokey.com</w:t>
      </w:r>
    </w:p>
    <w:p>
      <w:r>
        <w:t>黄延平著 其他作品：https://www.jiaokey.com/tag/黄延平著.html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关键词搜索：https://www.jiaokey.com/tag/中小学教育-研究-中国.html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