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书名：树看到了什么</w:t>
      </w:r>
    </w:p>
    <w:p>
      <w:r>
        <w:t>作者：（韩）李贤珠著；王智慧译</w:t>
      </w:r>
    </w:p>
    <w:p>
      <w:r>
        <w:t>出版社：北京联合出版公司,2019.03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树看到了什么 评论地址：https://www.jiaokey.com/book/detail/14616521.html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