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书名：哈姆雷特  2018版</w:t>
      </w:r>
    </w:p>
    <w:p>
      <w:r>
        <w:t>作者：（英）莎士比亚著；朱生豪译</w:t>
      </w:r>
    </w:p>
    <w:p>
      <w:r>
        <w:t>出版社：长沙:湖南文艺出版社,2018.07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哈姆雷特  2018版 评论地址：https://www.jiaokey.com/book/detail/14616609.html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