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书名：轻创业  低成本打造小而美公司</w:t>
      </w:r>
    </w:p>
    <w:p>
      <w:r>
        <w:t>作者：施有朋著</w:t>
      </w:r>
    </w:p>
    <w:p>
      <w:r>
        <w:t>出版社：北京:台海出版社,2018.12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轻创业  低成本打造小而美公司 评论地址：https://www.jiaokey.com/book/detail/14616636.html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