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书名：口述历史丛书  鲁青抗战纪实</w:t>
      </w:r>
    </w:p>
    <w:p>
      <w:r>
        <w:t>作者：李先良著；李云汉校阅</w:t>
      </w:r>
    </w:p>
    <w:p>
      <w:r>
        <w:t>出版社：近代中国出版社</w:t>
      </w:r>
    </w:p>
    <w:p>
      <w:r>
        <w:t>出版日期：1994</w:t>
      </w:r>
    </w:p>
    <w:p>
      <w:r>
        <w:t>总页数：146</w:t>
      </w:r>
    </w:p>
    <w:p>
      <w:r>
        <w:t>更多请访问教客网: www.jiaokey.com</w:t>
      </w:r>
    </w:p>
    <w:p>
      <w:r>
        <w:t>口述历史丛书  鲁青抗战纪实 评论地址：https://www.jiaokey.com/book/detail/14616695.html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