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书名：海盗风云  严酷的舞台  下</w:t>
      </w:r>
    </w:p>
    <w:p>
      <w:r>
        <w:t>作者：松冈夏树著；雪舟薰插画</w:t>
      </w:r>
    </w:p>
    <w:p>
      <w:r>
        <w:t>出版社：《耽美季节》工作室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海盗风云  严酷的舞台  下 评论地址：https://www.jiaokey.com/book/detail/14616976.html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