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书名：金钥匙一所寓言荟萃一</w:t>
      </w:r>
    </w:p>
    <w:p>
      <w:r>
        <w:t>作者：单军主编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总页数：310</w:t>
      </w:r>
    </w:p>
    <w:p>
      <w:r>
        <w:t>更多请访问教客网: www.jiaokey.com</w:t>
      </w:r>
    </w:p>
    <w:p>
      <w:r>
        <w:t>金钥匙一所寓言荟萃一 评论地址：https://www.jiaokey.com/book/detail/14617086.html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