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书名：百年画苑书札丛考  尺素清芬</w:t>
      </w:r>
    </w:p>
    <w:p>
      <w:r>
        <w:t>作者：朱万章著</w:t>
      </w:r>
    </w:p>
    <w:p>
      <w:r>
        <w:t>出版社：桂林:广西师范大学出版社,2019.05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百年画苑书札丛考  尺素清芬 评论地址：https://www.jiaokey.com/book/detail/14617146.html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