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书名：世界大师散文坊  在普罗旺斯的月光下</w:t>
      </w:r>
    </w:p>
    <w:p>
      <w:r>
        <w:t>作者：梁颂宇译；（法）阿尔丰斯·都德</w:t>
      </w:r>
    </w:p>
    <w:p>
      <w:r>
        <w:t>出版社：江苏凤凰文艺出版社,2019.05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世界大师散文坊  在普罗旺斯的月光下 评论地址：https://www.jiaokey.com/book/detail/14617275.html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