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书名：中国区域经济增长差异性的演进机理与政策选择</w:t>
      </w:r>
    </w:p>
    <w:p>
      <w:r>
        <w:t>作者：刘强著</w:t>
      </w:r>
    </w:p>
    <w:p>
      <w:r>
        <w:t>出版社：北京:中国经济出版社,2019.04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中国区域经济增长差异性的演进机理与政策选择 评论地址：https://www.jiaokey.com/book/detail/14617291.html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