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书名：视觉系丛书  科幻编年史  银河系伟大科幻作品视觉宝典</w:t>
      </w:r>
    </w:p>
    <w:p>
      <w:r>
        <w:t>作者：（英）盖伊·哈雷主编；王佳音译</w:t>
      </w:r>
    </w:p>
    <w:p>
      <w:r>
        <w:t>出版社：北京:中国画报出版社,2019.06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视觉系丛书  科幻编年史  银河系伟大科幻作品视觉宝典 评论地址：https://www.jiaokey.com/book/detail/14617348.html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