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书名：世界大师散文坊  与世界握手言和</w:t>
      </w:r>
    </w:p>
    <w:p>
      <w:r>
        <w:t>作者：（俄）列夫·托尔斯泰著；张明彬译</w:t>
      </w:r>
    </w:p>
    <w:p>
      <w:r>
        <w:t>出版社：江苏凤凰文艺出版社,2019.05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世界大师散文坊  与世界握手言和 评论地址：https://www.jiaokey.com/book/detail/14617354.html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