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  上海外国语大学多语种全球报道2016美国项目实践</w:t>
      </w:r>
    </w:p>
    <w:p>
      <w:r>
        <w:t>作者：邓惟佳，姜智彬主编</w:t>
      </w:r>
    </w:p>
    <w:p>
      <w:r>
        <w:t>出版社：长春:吉林大学出版社,2019.01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继往开来  上海外国语大学多语种全球报道2016美国项目实践 评论地址：https://www.jiaokey.com/book/detail/14617536.html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