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书名：英国援华实录</w:t>
      </w:r>
    </w:p>
    <w:p>
      <w:r>
        <w:t>作者：（英）阿瑟·克莱格著；舒暲译</w:t>
      </w:r>
    </w:p>
    <w:p>
      <w:r>
        <w:t>出版社：北京:北京出版社,2018.09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英国援华实录 评论地址：https://www.jiaokey.com/book/detail/14617702.html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