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书名：校园偶像日记  秋天的学园祭</w:t>
      </w:r>
    </w:p>
    <w:p>
      <w:r>
        <w:t>作者：（日）公野樱子著；冈崎镜译</w:t>
      </w:r>
    </w:p>
    <w:p>
      <w:r>
        <w:t>出版社：杭州:浙江人民美术,2016.10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校园偶像日记  秋天的学园祭 评论地址：https://www.jiaokey.com/book/detail/14617705.html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