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书名：拖延心理学改掉自身惰性原来如此简单</w:t>
      </w:r>
    </w:p>
    <w:p>
      <w:r>
        <w:t>作者：马男主编</w:t>
      </w:r>
    </w:p>
    <w:p>
      <w:r>
        <w:t>出版社：北京：团结出版社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拖延心理学改掉自身惰性原来如此简单 评论地址：https://www.jiaokey.com/book/detail/14617725.html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