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  激发自主学习的兴趣原书  第2版</w:t>
      </w:r>
    </w:p>
    <w:p>
      <w:r>
        <w:t>作者:莉萨·博林，谢里尔·西塞罗·德温，马拉·里斯-韦伯著；连榕，缪佩君，陈坚，林荣茂等译</w:t>
      </w:r>
    </w:p>
    <w:p>
      <w:r>
        <w:t>出版社:</w:t>
      </w:r>
    </w:p>
    <w:p>
      <w:r>
        <w:t>出版日期：2018.07</w:t>
      </w:r>
    </w:p>
    <w:p>
      <w:r>
        <w:t>总页数：419</w:t>
      </w:r>
    </w:p>
    <w:p>
      <w:r>
        <w:t>更多请访问教客网:www.jiaokey.com</w:t>
      </w:r>
    </w:p>
    <w:p>
      <w:r>
        <w:t>教育心理学  激发自主学习的兴趣原书  第2版评论地址：https://www.jiaokey.com/book/detail/14617810.html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