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精通级</w:t>
      </w:r>
    </w:p>
    <w:p>
      <w:r>
        <w:t>作者：理查兹，吉布森</w:t>
      </w:r>
    </w:p>
    <w:p>
      <w:r>
        <w:t>出版社：成都:四川人民出版社,2018.07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看图学英语  精通级 评论地址：https://www.jiaokey.com/book/detail/14617825.html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