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经济战争与战争经济  德国财政部长一战回忆录</w:t>
      </w:r>
    </w:p>
    <w:p>
      <w:r>
        <w:rPr>
          <w:rFonts w:ascii="宋体" w:hAnsi="宋体" w:eastAsia="宋体"/>
          <w:sz w:val="24"/>
        </w:rPr>
        <w:t>（德）卡尔·赫弗里希著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经济战争与战争经济  德国财政部长一战回忆录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（德）卡尔·赫弗里希著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本书出售、求购地址：https://www.jiaokey.com/book/detail/14617844.html</w:t>
      </w:r>
    </w:p>
    <w:p>
      <w:r>
        <w:t>更多相关图书推荐：https://www.jiaokey.com</w:t>
      </w:r>
    </w:p>
    <w:p>
      <w:r>
        <w:t>（德）卡尔·赫弗里希著 其他作品：https://www.jiaokey.com/tag/（德）卡尔·赫弗里希著.html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关键词搜索：https://www.jiaokey.com/tag/经济战争与战争经济  德国财政部长一战回忆录.html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