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书名：痴人之爱</w:t>
      </w:r>
    </w:p>
    <w:p>
      <w:r>
        <w:t>作者：（日）谷崎润一郎著；竺家荣译</w:t>
      </w:r>
    </w:p>
    <w:p>
      <w:r>
        <w:t>出版社：北京联合出版公司,2019.02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痴人之爱 评论地址：https://www.jiaokey.com/book/detail/14617845.html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