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书名：性别平等的全面性教育案例手册</w:t>
      </w:r>
    </w:p>
    <w:p>
      <w:r>
        <w:t>作者：王曦影，萨支红主编</w:t>
      </w:r>
    </w:p>
    <w:p>
      <w:r>
        <w:t>出版社：北京:中国经济出版社,2019.01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性别平等的全面性教育案例手册 评论地址：https://www.jiaokey.com/book/detail/14618125.html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