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书名：列王纪  勇士鲁斯塔姆</w:t>
      </w:r>
    </w:p>
    <w:p>
      <w:r>
        <w:t>作者：金薇责任编辑；张鸿年，宋丕方译；（波斯）菲尔多西</w:t>
      </w:r>
    </w:p>
    <w:p>
      <w:r>
        <w:t>出版社：南京:译林出版社,2018.11</w:t>
      </w:r>
    </w:p>
    <w:p>
      <w:r>
        <w:t>出版日期：</w:t>
      </w:r>
    </w:p>
    <w:p>
      <w:r>
        <w:t>总页数：495</w:t>
      </w:r>
    </w:p>
    <w:p>
      <w:r>
        <w:t>更多请访问教客网: www.jiaokey.com</w:t>
      </w:r>
    </w:p>
    <w:p>
      <w:r>
        <w:t>列王纪  勇士鲁斯塔姆 评论地址：https://www.jiaokey.com/book/detail/14618150.html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