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书名：你可以有主见，但不能固执己见</w:t>
      </w:r>
    </w:p>
    <w:p>
      <w:r>
        <w:t>作者：凉月满天著</w:t>
      </w:r>
    </w:p>
    <w:p>
      <w:r>
        <w:t>出版社：北京:中国电影出版社,2018.09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你可以有主见，但不能固执己见 评论地址：https://www.jiaokey.com/book/detail/14618220.html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