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书名：前沿思考  新时代发展理念与方式的创新思考</w:t>
      </w:r>
    </w:p>
    <w:p>
      <w:r>
        <w:t>作者：石建平著</w:t>
      </w:r>
    </w:p>
    <w:p>
      <w:r>
        <w:t>出版社：福州：福建人民出版社</w:t>
      </w:r>
    </w:p>
    <w:p>
      <w:r>
        <w:t>出版日期：2018.02</w:t>
      </w:r>
    </w:p>
    <w:p>
      <w:r>
        <w:t>总页数：378</w:t>
      </w:r>
    </w:p>
    <w:p>
      <w:r>
        <w:t>更多请访问教客网: www.jiaokey.com</w:t>
      </w:r>
    </w:p>
    <w:p>
      <w:r>
        <w:t>前沿思考  新时代发展理念与方式的创新思考 评论地址：https://www.jiaokey.com/book/detail/14618247.html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