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书名：班主任教导力</w:t>
      </w:r>
    </w:p>
    <w:p>
      <w:r>
        <w:t>作者：（中国）黄爱华，戴诗银</w:t>
      </w:r>
    </w:p>
    <w:p>
      <w:r>
        <w:t>出版社：江苏凤凰教育出版社,2017.11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班主任教导力 评论地址：https://www.jiaokey.com/book/detail/14618268.html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