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书名：微博话语多维分析  以新浪微博为例</w:t>
      </w:r>
    </w:p>
    <w:p>
      <w:r>
        <w:t>作者:焦新平著</w:t>
      </w:r>
    </w:p>
    <w:p>
      <w:r>
        <w:t>出版社:北京:中国言实出版社,2017.01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微博话语多维分析  以新浪微博为例评论地址：https://www.jiaokey.com/book/detail/14618323.html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