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21世纪经济管理精品教材  创新创业教育系列  大学生创新创业教程</w:t>
      </w:r>
    </w:p>
    <w:p>
      <w:r>
        <w:rPr>
          <w:rFonts w:ascii="宋体" w:hAnsi="宋体" w:eastAsia="宋体"/>
          <w:sz w:val="24"/>
        </w:rPr>
        <w:t>杨雪梅，王文亮主编；张红玉，岳佳坤，李瑞副主编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21世纪经济管理精品教材  创新创业教育系列  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杨雪梅，王文亮主编；张红玉，岳佳坤，李瑞副主编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本书出售、求购地址：https://www.jiaokey.com/book/detail/14618436.html</w:t>
      </w:r>
    </w:p>
    <w:p>
      <w:r>
        <w:t>更多相关图书推荐：https://www.jiaokey.com</w:t>
      </w:r>
    </w:p>
    <w:p>
      <w:r>
        <w:t>杨雪梅，王文亮主编；张红玉，岳佳坤，李瑞副主编 其他作品：https://www.jiaokey.com/tag/杨雪梅，王文亮主编；张红玉，岳佳坤，李瑞副主编.html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关键词搜索：https://www.jiaokey.com/tag/21世纪经济管理精品教材  创新创业教育系列  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