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书名：好文章是怎样炼成的  申论高分作文速成计</w:t>
      </w:r>
    </w:p>
    <w:p>
      <w:r>
        <w:t>作者：华图教育编著</w:t>
      </w:r>
    </w:p>
    <w:p>
      <w:r>
        <w:t>出版社：北京：红旗出版社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好文章是怎样炼成的  申论高分作文速成计 评论地址：https://www.jiaokey.com/book/detail/14618450.html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