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性别平等促进与出生性别失衡治理  来自中国三个县的实践</w:t>
      </w:r>
    </w:p>
    <w:p>
      <w:r>
        <w:rPr>
          <w:rFonts w:ascii="宋体" w:hAnsi="宋体" w:eastAsia="宋体"/>
          <w:sz w:val="24"/>
        </w:rPr>
        <w:t>刘鸿雁， 汤梦君主编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性别平等促进与出生性别失衡治理  来自中国三个县的实践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刘鸿雁， 汤梦君主编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本书出售、求购地址：https://www.jiaokey.com/book/detail/14618455.html</w:t>
      </w:r>
    </w:p>
    <w:p>
      <w:r>
        <w:t>更多相关图书推荐：https://www.jiaokey.com</w:t>
      </w:r>
    </w:p>
    <w:p>
      <w:r>
        <w:t>刘鸿雁， 汤梦君主编 其他作品：https://www.jiaokey.com/tag/刘鸿雁， 汤梦君主编.html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关键词搜索：https://www.jiaokey.com/tag/性别平等促进与出生性别失衡治理  来自中国三个县的实践.html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