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荷蕊里的妮</w:t>
      </w:r>
    </w:p>
    <w:p>
      <w:r>
        <w:rPr>
          <w:rFonts w:ascii="宋体" w:hAnsi="宋体" w:eastAsia="宋体"/>
          <w:sz w:val="24"/>
        </w:rPr>
        <w:t>宋作梅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荷蕊里的妮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9787567021747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荷蕊里的妮》是作者近几年的诗歌集，分为第一辑水缸里的荷花、第二辑盛大的繁华经不住岁月的挥霍、第三辑与一朵花对视、第四辑提灯的人、第五辑画山水画的人共五辑，是作者不同时期创作的诗歌佳作。诗歌作品富有现代性，情感细腻丰富，处处闪现生活顿悟与灵性之美，充满诗意与生活的张力，对于诗歌爱好者、文学爱好者等具有较高的阅读价值和审美价值。</w:t>
      </w:r>
    </w:p>
    <w:p/>
    <w:p>
      <w:r>
        <w:t>本书出售、求购地址：https://www.jiaokey.com/book/detail/14619059.html</w:t>
      </w:r>
    </w:p>
    <w:p>
      <w:r>
        <w:t>更多当代作品（1949年~）图书推荐：https://www.jiaokey.com</w:t>
      </w:r>
    </w:p>
    <w:p>
      <w:r>
        <w:t>宋作梅 其他作品：https://www.jiaokey.com/tag/宋作梅.html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