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Unity3D PlayMaker游戏设计与实现</w:t>
      </w:r>
    </w:p>
    <w:p>
      <w:r>
        <w:rPr>
          <w:rFonts w:ascii="宋体" w:hAnsi="宋体" w:eastAsia="宋体"/>
          <w:sz w:val="24"/>
        </w:rPr>
        <w:t>周頔，孙辛欣，盛歆漪著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Unity3D PlayMaker游戏设计与实现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周頔，孙辛欣，盛歆漪著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本书出售、求购地址：https://www.jiaokey.com/book/detail/14619306.html</w:t>
      </w:r>
    </w:p>
    <w:p>
      <w:r>
        <w:t>更多相关图书推荐：https://www.jiaokey.com</w:t>
      </w:r>
    </w:p>
    <w:p>
      <w:r>
        <w:t>周頔，孙辛欣，盛歆漪著 其他作品：https://www.jiaokey.com/tag/周頔，孙辛欣，盛歆漪著.html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关键词搜索：https://www.jiaokey.com/tag/Unity3D PlayMaker游戏设计与实现.html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