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2018从入门到精通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2018从入门到精通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本书出售、求购地址：https://www.jiaokey.com/book/detail/14619331.html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关键词搜索：https://www.jiaokey.com/tag/Autodesk Revit Architecture 2018从入门到精通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