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书名：以患者为中心的面谈技巧  第3版</w:t>
      </w:r>
    </w:p>
    <w:p>
      <w:r>
        <w:t>作者：（美）罗伯特·史密斯，（美）奥古斯特·福廷，（美）弗朗西斯卡·德瓦米娜著；王岳译</w:t>
      </w:r>
    </w:p>
    <w:p>
      <w:r>
        <w:t>出版社：北京:光明日报出版社,2017.12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以患者为中心的面谈技巧  第3版 评论地址：https://www.jiaokey.com/book/detail/14619344.html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