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书名：优秀学生诚于学会感恩</w:t>
      </w:r>
    </w:p>
    <w:p>
      <w:r>
        <w:t>作者：魏雯编著</w:t>
      </w:r>
    </w:p>
    <w:p>
      <w:r>
        <w:t>出版社：北京:西苑出版社,2011.09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优秀学生诚于学会感恩 评论地址：https://www.jiaokey.com/book/detail/14619412.html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