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书名：赛珍珠研究资料译丛  邻家的中国孩子</w:t>
      </w:r>
    </w:p>
    <w:p>
      <w:r>
        <w:t>作者：赛珍珠著；许斐然，孙明玮译</w:t>
      </w:r>
    </w:p>
    <w:p>
      <w:r>
        <w:t>出版社：镇江市赛珍珠研究会</w:t>
      </w:r>
    </w:p>
    <w:p>
      <w:r>
        <w:t>出版日期：2016</w:t>
      </w:r>
    </w:p>
    <w:p>
      <w:r>
        <w:t>总页数：67</w:t>
      </w:r>
    </w:p>
    <w:p>
      <w:r>
        <w:t>更多请访问教客网: www.jiaokey.com</w:t>
      </w:r>
    </w:p>
    <w:p>
      <w:r>
        <w:t>赛珍珠研究资料译丛  邻家的中国孩子 评论地址：https://www.jiaokey.com/book/detail/14619440.html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