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阿兰  根据（美）赛珍珠小说《大地》和美国米高梅电影公司同名电影改编</w:t>
      </w:r>
    </w:p>
    <w:p>
      <w:r>
        <w:rPr>
          <w:rFonts w:ascii="宋体" w:hAnsi="宋体" w:eastAsia="宋体"/>
          <w:sz w:val="24"/>
        </w:rPr>
        <w:t>鄢化志编文；孙文海绘画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阿兰  根据（美）赛珍珠小说《大地》和美国米高梅电影公司同名电影改编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鄢化志编文；孙文海绘画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宿州学院赛珍珠研究所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本书出售、求购地址：https://www.jiaokey.com/book/detail/14619441.html</w:t>
      </w:r>
    </w:p>
    <w:p>
      <w:r>
        <w:t>更多相关图书推荐：https://www.jiaokey.com</w:t>
      </w:r>
    </w:p>
    <w:p>
      <w:r>
        <w:t>鄢化志编文；孙文海绘画 其他作品：https://www.jiaokey.com/tag/鄢化志编文；孙文海绘画.html</w:t>
      </w:r>
    </w:p>
    <w:p>
      <w:r>
        <w:t>宿州学院赛珍珠研究所 出版图书：https://www.jiaokey.com/tag/宿州学院赛珍珠研究所.html</w:t>
      </w:r>
    </w:p>
    <w:p>
      <w:r>
        <w:t>关键词搜索：https://www.jiaokey.com/tag/阿兰  根据（美）赛珍珠小说《大地》和美国米高梅电影公司同名电影改编.html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